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212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Style w:val="cat-PassportDatagrp-19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18810586241010026653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18810586241010026653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18810586241010026653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86хм №573019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18810586241010026653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средства, копией выписки из ГИС ГМП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оплачен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8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0412365400725002122520141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ExternalSystemDefinedgrp-25rplc-18">
    <w:name w:val="cat-ExternalSystemDefined grp-2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